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乗ってけ鉄道：列島なりゆき日誌</w:t>
      </w:r>
    </w:p>
    <w:p>
      <w:r>
        <w:rPr>
          <w:rFonts w:ascii="宋体" w:hAnsi="宋体" w:eastAsia="宋体"/>
          <w:sz w:val="24"/>
        </w:rPr>
        <w:t>伊東徹秀著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乗ってけ鉄道：列島なりゆき日誌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伊東徹秀著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柏艪舎  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本书出售、求购地址：https://www.jiaokey.com/book/detail/40689272.html</w:t>
      </w:r>
    </w:p>
    <w:p>
      <w:r>
        <w:t>更多相关图书推荐：https://www.jiaokey.com</w:t>
      </w:r>
    </w:p>
    <w:p>
      <w:r>
        <w:t>伊東徹秀著 其他作品：https://www.jiaokey.com/tag/伊東徹秀著.html</w:t>
      </w:r>
    </w:p>
    <w:p>
      <w:r>
        <w:t>柏艪舎  星雲社 出版图书：https://www.jiaokey.com/tag/柏艪舎  星雲社.html</w:t>
      </w:r>
    </w:p>
    <w:p>
      <w:r>
        <w:t>关键词搜索：https://www.jiaokey.com/tag/乗ってけ鉄道：列島なりゆき日誌.html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