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タヒチ イースター島 クツク諸島 2003-2004年版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タヒチ イースター島 クツク諸島 2003-2004年版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本书出售、求购地址：https://www.jiaokey.com/book/detail/40689247.html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关键词搜索：https://www.jiaokey.com/tag/タヒチ イースター島 クツク諸島 2003-2004年版.html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