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インドのくらし  日本の子どもたちがみた、多言語国家インド</w:t>
      </w:r>
    </w:p>
    <w:p>
      <w:r>
        <w:rPr>
          <w:rFonts w:ascii="宋体" w:hAnsi="宋体" w:eastAsia="宋体"/>
          <w:sz w:val="24"/>
        </w:rPr>
        <w:t>福生武文·写真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インドのくらし  日本の子どもたちがみた、多言語国家インド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福生武文·写真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本书出售、求购地址：https://www.jiaokey.com/book/detail/40689221.html</w:t>
      </w:r>
    </w:p>
    <w:p>
      <w:r>
        <w:t>更多相关图书推荐：https://www.jiaokey.com</w:t>
      </w:r>
    </w:p>
    <w:p>
      <w:r>
        <w:t>福生武文·写真 其他作品：https://www.jiaokey.com/tag/福生武文·写真.html</w:t>
      </w:r>
    </w:p>
    <w:p>
      <w:r>
        <w:t>ポプラ社 出版图书：https://www.jiaokey.com/tag/ポプラ社.html</w:t>
      </w:r>
    </w:p>
    <w:p>
      <w:r>
        <w:t>关键词搜索：https://www.jiaokey.com/tag/インドのくらし  日本の子どもたちがみた、多言語国家インド.html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