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ノルウェーの社会：質実剛健な市民社会の展開</w:t>
      </w:r>
    </w:p>
    <w:p>
      <w:r>
        <w:rPr>
          <w:rFonts w:ascii="宋体" w:hAnsi="宋体" w:eastAsia="宋体"/>
          <w:sz w:val="24"/>
        </w:rPr>
        <w:t>奥島孝康編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ノルウェーの社会：質実剛健な市民社会の展開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奥島孝康編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本书出售、求购地址：https://www.jiaokey.com/book/detail/40689129.html</w:t>
      </w:r>
    </w:p>
    <w:p>
      <w:r>
        <w:t>更多相关图书推荐：https://www.jiaokey.com</w:t>
      </w:r>
    </w:p>
    <w:p>
      <w:r>
        <w:t>奥島孝康編 其他作品：https://www.jiaokey.com/tag/奥島孝康編.html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关键词搜索：https://www.jiaokey.com/tag/ノルウェーの社会：質実剛健な市民社会の展開.html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