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日本·人力車旅情</w:t>
      </w:r>
    </w:p>
    <w:p>
      <w:r>
        <w:rPr>
          <w:rFonts w:ascii="宋体" w:hAnsi="宋体" w:eastAsia="宋体"/>
          <w:sz w:val="24"/>
        </w:rPr>
        <w:t>エライザ·ルアマー·シッドモア(Eliza Ruhamah Scidmore)著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日本·人力車旅情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エライザ·ルアマー·シッドモア(Eliza Ruhamah Scidmore)著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有隣堂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本书出售、求购地址：https://www.jiaokey.com/book/detail/40689112.html</w:t>
      </w:r>
    </w:p>
    <w:p>
      <w:r>
        <w:t>更多相关图书推荐：https://www.jiaokey.com</w:t>
      </w:r>
    </w:p>
    <w:p>
      <w:r>
        <w:t>エライザ·ルアマー·シッドモア(Eliza Ruhamah Scidmore)著 其他作品：https://www.jiaokey.com/tag/エライザ·ルアマー·シッドモア(Eliza Ruhamah Scidmore)著.html</w:t>
      </w:r>
    </w:p>
    <w:p>
      <w:r>
        <w:t>有隣堂 出版图书：https://www.jiaokey.com/tag/有隣堂.html</w:t>
      </w:r>
    </w:p>
    <w:p>
      <w:r>
        <w:t>关键词搜索：https://www.jiaokey.com/tag/日本·人力車旅情.html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