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カナダ西部  カナディアソ·ロツキーとバソクーバー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カナダ西部  カナディアソ·ロツキーとバソクーバー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本书出售、求购地址：https://www.jiaokey.com/book/detail/40689057.html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关键词搜索：https://www.jiaokey.com/tag/カナダ西部  カナディアソ·ロツキーとバソクーバー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