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ワツソトソ DC  1996-1997年版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ワツソトソ DC  1996-1997年版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本书出售、求购地址：https://www.jiaokey.com/book/detail/40689055.html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关键词搜索：https://www.jiaokey.com/tag/ワツソトソ DC  1996-1997年版.html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