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ワツソトソ DC  1994-1995年版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ワツソトソ DC  1994-1995年版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本书出售、求购地址：https://www.jiaokey.com/book/detail/40689054.html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关键词搜索：https://www.jiaokey.com/tag/ワツソトソ DC  1994-1995年版.html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