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ブータソ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ブータソ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本书出售、求购地址：https://www.jiaokey.com/book/detail/40689050.html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关键词搜索：https://www.jiaokey.com/tag/ブータソ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