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ニューョーク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ニューョーク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本书出售、求购地址：https://www.jiaokey.com/book/detail/40689044.html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关键词搜索：https://www.jiaokey.com/tag/ニューョーク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