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宍道湖に遊ぶ遠泳と嫁が島</w:t>
      </w:r>
    </w:p>
    <w:p>
      <w:r>
        <w:rPr>
          <w:rFonts w:ascii="宋体" w:hAnsi="宋体" w:eastAsia="宋体"/>
          <w:sz w:val="24"/>
        </w:rPr>
        <w:t>橋谷博編著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宍道湖に遊ぶ遠泳と嫁が島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橋谷博編著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本书出售、求购地址：https://www.jiaokey.com/book/detail/40688970.html</w:t>
      </w:r>
    </w:p>
    <w:p>
      <w:r>
        <w:t>更多相关图书推荐：https://www.jiaokey.com</w:t>
      </w:r>
    </w:p>
    <w:p>
      <w:r>
        <w:t>橋谷博編著 其他作品：https://www.jiaokey.com/tag/橋谷博編著.html</w:t>
      </w:r>
    </w:p>
    <w:p>
      <w:r>
        <w:t>たたら書房 出版图书：https://www.jiaokey.com/tag/たたら書房.html</w:t>
      </w:r>
    </w:p>
    <w:p>
      <w:r>
        <w:t>关键词搜索：https://www.jiaokey.com/tag/宍道湖に遊ぶ遠泳と嫁が島.html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