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みんなが知りたい南極·北極の疑問50：南極点の標識が毎日移動しているって?南極の地下にある地底湖の</w:t>
      </w:r>
    </w:p>
    <w:p>
      <w:r>
        <w:rPr>
          <w:rFonts w:ascii="宋体" w:hAnsi="宋体" w:eastAsia="宋体"/>
          <w:sz w:val="24"/>
        </w:rPr>
        <w:t>神沼克伊著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みんなが知りたい南極·北極の疑問50：南極点の標識が毎日移動しているって?南極の地下にある地底湖の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神沼克伊著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本书出售、求购地址：https://www.jiaokey.com/book/detail/40688937.html</w:t>
      </w:r>
    </w:p>
    <w:p>
      <w:r>
        <w:t>更多相关图书推荐：https://www.jiaokey.com</w:t>
      </w:r>
    </w:p>
    <w:p>
      <w:r>
        <w:t>神沼克伊著 其他作品：https://www.jiaokey.com/tag/神沼克伊著.html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关键词搜索：https://www.jiaokey.com/tag/みんなが知りたい南極·北極の疑問50：南極点の標識が毎日移動しているって?南極の地下にある地底湖の.html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