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人間の形成：人格心理学のための基礎的考察</w:t>
      </w:r>
    </w:p>
    <w:p>
      <w:r>
        <w:rPr>
          <w:rFonts w:ascii="宋体" w:hAnsi="宋体" w:eastAsia="宋体"/>
          <w:sz w:val="24"/>
        </w:rPr>
        <w:t>ゴードン W.オルポート著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人間の形成：人格心理学のための基礎的考察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ゴードン W.オルポート著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本书出售、求购地址：https://www.jiaokey.com/book/detail/40688730.html</w:t>
      </w:r>
    </w:p>
    <w:p>
      <w:r>
        <w:t>更多相关图书推荐：https://www.jiaokey.com</w:t>
      </w:r>
    </w:p>
    <w:p>
      <w:r>
        <w:t>ゴードン W.オルポート著 其他作品：https://www.jiaokey.com/tag/ゴードン W.オルポート著.html</w:t>
      </w:r>
    </w:p>
    <w:p>
      <w:r>
        <w:t>理想社 出版图书：https://www.jiaokey.com/tag/理想社.html</w:t>
      </w:r>
    </w:p>
    <w:p>
      <w:r>
        <w:t>关键词搜索：https://www.jiaokey.com/tag/人間の形成：人格心理学のための基礎的考察.html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