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めざせ!ポケモンカードマスター：ポケットモンスターカードゲーム日本一決定戦リザードンメガバトル公式</w:t>
      </w:r>
    </w:p>
    <w:p>
      <w:r>
        <w:rPr>
          <w:rFonts w:ascii="宋体" w:hAnsi="宋体" w:eastAsia="宋体"/>
          <w:sz w:val="24"/>
        </w:rPr>
        <w:t>元宮秀介&amp;ワンナップ編著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めざせ!ポケモンカードマスター：ポケットモンスターカードゲーム日本一決定戦リザードンメガバトル公式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元宮秀介&amp;ワンナップ編著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メディアファクトリー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本书出售、求购地址：https://www.jiaokey.com/book/detail/40688642.html</w:t>
      </w:r>
    </w:p>
    <w:p>
      <w:r>
        <w:t>更多相关图书推荐：https://www.jiaokey.com</w:t>
      </w:r>
    </w:p>
    <w:p>
      <w:r>
        <w:t>元宮秀介&amp;ワンナップ編著 其他作品：https://www.jiaokey.com/tag/元宮秀介&amp;ワンナップ編著.html</w:t>
      </w:r>
    </w:p>
    <w:p>
      <w:r>
        <w:t>メディアファクトリー 出版图书：https://www.jiaokey.com/tag/メディアファクトリー.html</w:t>
      </w:r>
    </w:p>
    <w:p>
      <w:r>
        <w:t>关键词搜索：https://www.jiaokey.com/tag/めざせ!ポケモンカードマスター：ポケットモンスターカードゲーム日本一決定戦リザードンメガバトル公式.html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