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アスリ-トたちのナィショ話：密蔵!!未公開ト-ク収錄：2</w:t>
      </w:r>
    </w:p>
    <w:p>
      <w:r>
        <w:rPr>
          <w:rFonts w:ascii="宋体" w:hAnsi="宋体" w:eastAsia="宋体"/>
          <w:sz w:val="24"/>
        </w:rPr>
        <w:t>ジャンクSPORTS著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アスリ-トたちのナィショ話：密蔵!!未公開ト-ク収錄：2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ジャンクSPORTS著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KKベストャラ-ズ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本书出售、求购地址：https://www.jiaokey.com/book/detail/40688574.html</w:t>
      </w:r>
    </w:p>
    <w:p>
      <w:r>
        <w:t>更多相关图书推荐：https://www.jiaokey.com</w:t>
      </w:r>
    </w:p>
    <w:p>
      <w:r>
        <w:t>ジャンクSPORTS著 其他作品：https://www.jiaokey.com/tag/ジャンクSPORTS著.html</w:t>
      </w:r>
    </w:p>
    <w:p>
      <w:r>
        <w:t>KKベストャラ-ズ 出版图书：https://www.jiaokey.com/tag/KKベストャラ-ズ.html</w:t>
      </w:r>
    </w:p>
    <w:p>
      <w:r>
        <w:t>关键词搜索：https://www.jiaokey.com/tag/アスリ-トたちのナィショ話：密蔵!!未公開ト-ク収錄：2.html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