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未来を創る大学：慶應義塾大学湘南藤沢キャンパス(SFC)挑戦の軌跡</w:t>
      </w:r>
    </w:p>
    <w:p>
      <w:r>
        <w:rPr>
          <w:rFonts w:ascii="宋体" w:hAnsi="宋体" w:eastAsia="宋体"/>
          <w:sz w:val="24"/>
        </w:rPr>
        <w:t>熊坂賢次編著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未来を創る大学：慶應義塾大学湘南藤沢キャンパス(SFC)挑戦の軌跡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熊坂賢次編著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慶應義塾大学出版会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本书出售、求购地址：https://www.jiaokey.com/book/detail/40688558.html</w:t>
      </w:r>
    </w:p>
    <w:p>
      <w:r>
        <w:t>更多相关图书推荐：https://www.jiaokey.com</w:t>
      </w:r>
    </w:p>
    <w:p>
      <w:r>
        <w:t>熊坂賢次編著 其他作品：https://www.jiaokey.com/tag/熊坂賢次編著.html</w:t>
      </w:r>
    </w:p>
    <w:p>
      <w:r>
        <w:t>慶應義塾大学出版会 出版图书：https://www.jiaokey.com/tag/慶應義塾大学出版会.html</w:t>
      </w:r>
    </w:p>
    <w:p>
      <w:r>
        <w:t>关键词搜索：https://www.jiaokey.com/tag/未来を創る大学：慶應義塾大学湘南藤沢キャンパス(SFC)挑戦の軌跡.html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