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生涯学習論：生涯学習社会の展望</w:t>
      </w:r>
    </w:p>
    <w:p>
      <w:r>
        <w:rPr>
          <w:rFonts w:ascii="宋体" w:hAnsi="宋体" w:eastAsia="宋体"/>
          <w:sz w:val="24"/>
        </w:rPr>
        <w:t>岩永雅也編著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生涯学習論：生涯学習社会の展望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岩永雅也編著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本书出售、求购地址：https://www.jiaokey.com/book/detail/40688476.html</w:t>
      </w:r>
    </w:p>
    <w:p>
      <w:r>
        <w:t>更多相关图书推荐：https://www.jiaokey.com</w:t>
      </w:r>
    </w:p>
    <w:p>
      <w:r>
        <w:t>岩永雅也編著 其他作品：https://www.jiaokey.com/tag/岩永雅也編著.html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关键词搜索：https://www.jiaokey.com/tag/生涯学習論：生涯学習社会の展望.html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