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VOL.82 NO.5 MAY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VOL.82 NO.5 MAY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本书出售、求购地址：https://www.jiaokey.com/book/detail/40688439.html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VOL.82 NO.5 MAY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