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ACCOUNTING GEORGE BRIGHT AND MICHAEL HERBERT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ACCOUNTING GEORGE BRIGHT AND MICHAEL HERBERT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本书出售、求购地址：https://www.jiaokey.com/book/detail/40688296.html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关键词搜索：https://www.jiaokey.com/tag/MASTERING ACCOUNTING GEORGE BRIGHT AND MICHAEL HERBERT.html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