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neuronal function  A multilevel self-teaching textbook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neuronal function  A multilevel self-teaching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本书出售、求购地址：https://www.jiaokey.com/book/detail/40688258.html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关键词搜索：https://www.jiaokey.com/tag/Basic concepts of neuronal function  A multilevel self-teaching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