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Chromosome Abnormalities and Genetic Counseling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Chromosome Abnormalities and Genetic Counseling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本书出售、求购地址：https://www.jiaokey.com/book/detail/40688203.html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关键词搜索：https://www.jiaokey.com/tag/Chromosome Abnormalities and Genetic Counseling.html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