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Triplet State Odmr Spectroscopy Techniques and a Pplications to Biophysical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Triplet State Odmr Spectroscopy Techniques and a Pplications to Biophysical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本书出售、求购地址：https://www.jiaokey.com/book/detail/40688193.html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关键词搜索：https://www.jiaokey.com/tag/Triplet State Odmr Spectroscopy Techniques and a Pplications to Biophysical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