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fertility analysis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fertility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本书出售、求购地址：https://www.jiaokey.com/book/detail/40688188.html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关键词搜索：https://www.jiaokey.com/tag/Manual of fertility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