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40688181_POCKET PICTURE GUIDES TO CLINICAL MEDICINE  SKIN DISEASES_p89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40688181_POCKET PICTURE GUIDES TO CLINICAL MEDICINE  SKIN DISEASES_p89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本书出售、求购地址：https://www.jiaokey.com/book/detail/40688181.html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关键词搜索：https://www.jiaokey.com/tag/40688181_POCKET PICTURE GUIDES TO CLINICAL MEDICINE  SKIN DISEASES_p89.html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