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 Hormones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本书出售、求购地址：https://www.jiaokey.com/book/detail/40688162.html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关键词搜索：https://www.jiaokey.com/tag/Steroid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