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Cytodiagnosis of the Prostate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Cytodiagnosis of the Prostate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本书出售、求购地址：https://www.jiaokey.com/book/detail/40688160.html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关键词搜索：https://www.jiaokey.com/tag/Color Atlas of Cytodiagnosis of the Prostate.html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