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Parasites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本书出售、求购地址：https://www.jiaokey.com/book/detail/40688155.html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关键词搜索：https://www.jiaokey.com/tag/Physiology of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