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Book of Clinical Neurology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Book of Clinical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本书出售、求购地址：https://www.jiaokey.com/book/detail/40688133.html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关键词搜索：https://www.jiaokey.com/tag/Pocket Book of Clinical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