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neurologic therpeutics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neurologic therpeutics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本书出售、求购地址：https://www.jiaokey.com/book/detail/40688129.html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关键词搜索：https://www.jiaokey.com/tag/Manual of neurologic therpeutics.html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