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Dental care for the elderly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Dental care for the elderly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本书出售、求购地址：https://www.jiaokey.com/book/detail/40688125.html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关键词搜索：https://www.jiaokey.com/tag/Dental care for the elderly.html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