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STOMACH AND DUODENUM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STOMACH AND DUODENUM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本书出售、求购地址：https://www.jiaokey.com/book/detail/40688112.html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关键词搜索：https://www.jiaokey.com/tag/SURGERY OF THE STOMACH AND DUODENUM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