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 OR NO THE GUIDETO BETTER DECISIONS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 OR NO THE GUIDETO BETTER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本书出售、求购地址：https://www.jiaokey.com/book/detail/40688039.html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关键词搜索：https://www.jiaokey.com/tag/YES OR NO THE GUIDETO BETTER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