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ECONOMICS FIFTH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ECONOMICS FIFTH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本书出售、求购地址：https://www.jiaokey.com/book/detail/40687995.html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关键词搜索：https://www.jiaokey.com/tag/ELEMENTARY ECONOMICS FIFTH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