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40687952_MERRITT`S TEXTBOOK OF NEUROLOGY  SEVENTH EDITION_p774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40687952_MERRITT`S TEXTBOOK OF NEUROLOGY  SEVENTH EDITION_p774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关键词搜索：https://www.jiaokey.com/tag/40687952_MERRITT`S TEXTBOOK OF NEUROLOGY  SEVENTH EDITION_p774.html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