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 &amp; SMITH`S  OPERATIVE SURGERY  NOSE AND THROAT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 &amp; SMITH`S  OPERATIVE SURGERY  NOSE AND THROAT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本书出售、求购地址：https://www.jiaokey.com/book/detail/40687941.html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关键词搜索：https://www.jiaokey.com/tag/ROB &amp; SMITH`S  OPERATIVE SURGERY  NOSE AND THROAT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