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LIFETIME  PHYSICAL FITNESS AND WELLNESS  A PERSONALIZED PROGRAM</w:t>
      </w:r>
    </w:p>
    <w:p>
      <w:r>
        <w:rPr>
          <w:rFonts w:ascii="宋体" w:hAnsi="宋体" w:eastAsia="宋体"/>
          <w:sz w:val="24"/>
        </w:rPr>
        <w:t>WERNER W.K.HOEGER  SHARON A.HOEGER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LIFETIME  PHYSICAL FITNESS AND WELLNESS  A PERSONALIZED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W.K.HOEGER  SHARON A.HOEGER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本书出售、求购地址：https://www.jiaokey.com/book/detail/40687937.html</w:t>
      </w:r>
    </w:p>
    <w:p>
      <w:r>
        <w:t>更多相关图书推荐：https://www.jiaokey.com</w:t>
      </w:r>
    </w:p>
    <w:p>
      <w:r>
        <w:t>WERNER W.K.HOEGER  SHARON A.HOEGER 其他作品：https://www.jiaokey.com/tag/WERNER W.K.HOEGER  SHARON A.HOEGER.html</w:t>
      </w:r>
    </w:p>
    <w:p>
      <w:r>
        <w:t>关键词搜索：https://www.jiaokey.com/tag/LIFETIME  PHYSICAL FITNESS AND WELLNESS  A PERSONALIZED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