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40687904_DISEASES OF THE HAIR AND NAILS_p236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40687904_DISEASES OF THE HAIR AND NAILS_p236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本书出售、求购地址：https://www.jiaokey.com/book/detail/40687904.html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关键词搜索：https://www.jiaokey.com/tag/40687904_DISEASES OF THE HAIR AND NAILS_p236.html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