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40687880_STEREOTACTIC BIOPSY AND BRACHYTHERAPY OF BRAIN TUMORS_p214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40687880_STEREOTACTIC BIOPSY AND BRACHYTHERAPY OF BRAIN TUMORS_p214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关键词搜索：https://www.jiaokey.com/tag/40687880_STEREOTACTIC BIOPSY AND BRACHYTHERAPY OF BRAIN TUMORS_p214.html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