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and Performance Appraisal.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and Performance Appraisal.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本书出售、求购地址：https://www.jiaokey.com/book/detail/40687846.html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关键词搜索：https://www.jiaokey.com/tag/Quality Control and Performance Appraisal..html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