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CONCEPTS OF INFECTIOUS DISEASES  THIRD EDITION</w:t>
      </w:r>
    </w:p>
    <w:p>
      <w:r>
        <w:rPr>
          <w:rFonts w:ascii="宋体" w:hAnsi="宋体" w:eastAsia="宋体"/>
          <w:sz w:val="24"/>
        </w:rPr>
        <w:t>LEIGHTON E.CLUFF  JOSEPH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CONCEPTS OF INFECTIOUS DISEASES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LEIGHTON E.CLUFF  JOSEPH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本书出售、求购地址：https://www.jiaokey.com/book/detail/40687842.html</w:t>
      </w:r>
    </w:p>
    <w:p>
      <w:r>
        <w:t>更多相关图书推荐：https://www.jiaokey.com</w:t>
      </w:r>
    </w:p>
    <w:p>
      <w:r>
        <w:t>LEIGHTON E.CLUFF  JOSEPH E.JOHNSON 其他作品：https://www.jiaokey.com/tag/LEIGHTON E.CLUFF  JOSEPH E.JOHNSON.html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CONCEPTS OF INFECTIOUS DISEASES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