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ANTISEPTICS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ANTISEPTICS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本书出售、求购地址：https://www.jiaokey.com/book/detail/40687818.html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关键词搜索：https://www.jiaokey.com/tag/ANTISEPTICS.html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