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DISEASES OF THE NOSE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DISEASES OF THE NOSE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本书出售、求购地址：https://www.jiaokey.com/book/detail/40687802.html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关键词搜索：https://www.jiaokey.com/tag/DISEASES OF THE NOSE.html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