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本书出售、求购地址：https://www.jiaokey.com/book/detail/40687775.html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关键词搜索：https://www.jiaokey.com/tag/An introduction to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