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Tetraplegia and paraplegia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Tetraplegia and paraplegia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本书出售、求购地址：https://www.jiaokey.com/book/detail/40687746.html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关键词搜索：https://www.jiaokey.com/tag/Tetraplegia and paraplegia.html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