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failure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本书出售、求购地址：https://www.jiaokey.com/book/detail/40687731.html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关键词搜索：https://www.jiaokey.com/tag/Respiratory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