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Programed Approach to Good Spelling.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Programed Approach to Good Spelling.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本书出售、求购地址：https://www.jiaokey.com/book/detail/40687726.html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关键词搜索：https://www.jiaokey.com/tag/A Programed Approach to Good Spelling..html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