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and Management of Obstetric Emergencies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and Management of Obstetric Emergencies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本书出售、求购地址：https://www.jiaokey.com/book/detail/40687710.html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关键词搜索：https://www.jiaokey.com/tag/Diagnosis and Management of Obstetric Emergencies.html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