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CARE OF SPINAL CORD INJURIES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CARE OF SPINAL CORD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本书出售、求购地址：https://www.jiaokey.com/book/detail/40687706.html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TOTAL CARE OF SPINAL CORD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