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Immune-Deficient Animals in Experimental Medicine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Immune-Deficient Animals in Experimental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本书出售、求购地址：https://www.jiaokey.com/book/detail/40687704.html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关键词搜索：https://www.jiaokey.com/tag/Immune-Deficient Animals in Experimental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