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philosophy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本书出售、求购地址：https://www.jiaokey.com/book/detail/40687662.html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关键词搜索：https://www.jiaokey.com/tag/Introductory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